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0E5C" w14:textId="4D9A11F3" w:rsidR="008F2B6C" w:rsidRDefault="007C4FAB">
      <w:pPr>
        <w:pStyle w:val="Heading1"/>
        <w:jc w:val="center"/>
      </w:pPr>
      <w:r>
        <w:t xml:space="preserve">Slide </w:t>
      </w:r>
      <w:r w:rsidR="0062628E">
        <w:t>Slide</w:t>
      </w:r>
      <w:r>
        <w:t>s</w:t>
      </w:r>
      <w:r w:rsidR="0062628E">
        <w:t xml:space="preserve"> Generator</w:t>
      </w:r>
      <w:r>
        <w:t xml:space="preserve"> - Vocabulary</w:t>
      </w:r>
    </w:p>
    <w:p w14:paraId="12EEA376" w14:textId="728C0610" w:rsidR="008F2B6C" w:rsidRDefault="007C4FAB" w:rsidP="007C4FAB">
      <w:r>
        <w:t xml:space="preserve">You can use this generator for any age and topic. It prompts ChatGPT to create slides </w:t>
      </w:r>
      <w:r w:rsidR="00000000">
        <w:t xml:space="preserve">to support </w:t>
      </w:r>
      <w:r>
        <w:t xml:space="preserve">learners in making the change from spoken everyday </w:t>
      </w:r>
      <w:proofErr w:type="spellStart"/>
      <w:r>
        <w:t>Englishes</w:t>
      </w:r>
      <w:proofErr w:type="spellEnd"/>
      <w:r>
        <w:t xml:space="preserve"> including Aboriginal English to formal, written Standard Australian English. We hope that using these within your preparatory speaking activities can make that change more of a slide and less of a jump. </w:t>
      </w:r>
    </w:p>
    <w:p w14:paraId="7E2C70D4" w14:textId="77777777" w:rsidR="007C4FAB" w:rsidRDefault="007C4FAB" w:rsidP="007C4FAB">
      <w:r>
        <w:t xml:space="preserve">You’ll end up with two slides that you can quickly insert into the deck for your lesson. </w:t>
      </w:r>
      <w:r>
        <w:t xml:space="preserve">Talk through the full definitions of the words first, perhaps eliciting examples of how they could be used in a sentence. Do this while showing the first slide with the short cues, which are designed to reduce the cognitive load of taking on new vocab. </w:t>
      </w:r>
    </w:p>
    <w:p w14:paraId="6D30CECD" w14:textId="15707205" w:rsidR="007C4FAB" w:rsidRDefault="007C4FAB" w:rsidP="007C4FAB">
      <w:r>
        <w:t xml:space="preserve">Have the second slide showing during their preparatory talk. The cues </w:t>
      </w:r>
      <w:r>
        <w:t xml:space="preserve">here </w:t>
      </w:r>
      <w:r>
        <w:t>are in a lighter grey so that they are still available on demand but don’t overload them with lots of words to read while speaking</w:t>
      </w:r>
      <w:r>
        <w:t xml:space="preserve">, again reducing cognitive load. </w:t>
      </w:r>
    </w:p>
    <w:p w14:paraId="64D379F0" w14:textId="2B6B6738" w:rsidR="007C4FAB" w:rsidRDefault="007C4FAB" w:rsidP="007C4FAB">
      <w:r>
        <w:t xml:space="preserve">If it works for you, create a whole batch of slides at the start of the week and get your classes used to this way of switching between left han, </w:t>
      </w:r>
      <w:proofErr w:type="spellStart"/>
      <w:r>
        <w:t>everyday</w:t>
      </w:r>
      <w:proofErr w:type="spellEnd"/>
      <w:r>
        <w:t xml:space="preserve"> and right hand, formal language. To upload a PPT for an exact copy of the optimal format, you’ll need ChatGPT 5.</w:t>
      </w:r>
    </w:p>
    <w:p w14:paraId="680196A5" w14:textId="77777777" w:rsidR="008F2B6C" w:rsidRDefault="00000000">
      <w:pPr>
        <w:pStyle w:val="Heading2"/>
      </w:pPr>
      <w:r>
        <w:t>Step 1 — Ask for Keywords</w:t>
      </w:r>
    </w:p>
    <w:p w14:paraId="1FFD1B4C" w14:textId="77777777" w:rsidR="008F2B6C" w:rsidRDefault="00000000">
      <w:r>
        <w:t>In ChatGPT, enter the prompt (see below). Give the topic and age group. ChatGPT will suggest 9 numbered keywords, each with a short, simple cue.</w:t>
      </w:r>
    </w:p>
    <w:p w14:paraId="4C0D06E7" w14:textId="77777777" w:rsidR="008F2B6C" w:rsidRDefault="00000000">
      <w:r>
        <w:t>Example:</w:t>
      </w:r>
    </w:p>
    <w:p w14:paraId="2ACEB305" w14:textId="77777777" w:rsidR="008F2B6C" w:rsidRDefault="00000000">
      <w:pPr>
        <w:pStyle w:val="IntenseQuote"/>
      </w:pPr>
      <w:r>
        <w:t>Keywords for talking about energy transformations when a ball bounces, 15 year-olds</w:t>
      </w:r>
    </w:p>
    <w:p w14:paraId="56B69E42" w14:textId="77777777" w:rsidR="008F2B6C" w:rsidRDefault="00000000">
      <w:pPr>
        <w:pStyle w:val="Heading2"/>
      </w:pPr>
      <w:r>
        <w:t>Step 2 — Choose Your Words</w:t>
      </w:r>
    </w:p>
    <w:p w14:paraId="36E222D8" w14:textId="77777777" w:rsidR="008F2B6C" w:rsidRDefault="00000000">
      <w:r>
        <w:t>Pick around 4 keywords (but more or fewer is fine). Just type:</w:t>
      </w:r>
    </w:p>
    <w:p w14:paraId="1C5F7C48" w14:textId="77777777" w:rsidR="008F2B6C" w:rsidRDefault="00000000">
      <w:pPr>
        <w:pStyle w:val="IntenseQuote"/>
      </w:pPr>
      <w:r>
        <w:t>Slides for 1, 3, 5, 7 please</w:t>
      </w:r>
    </w:p>
    <w:p w14:paraId="6B89BC86" w14:textId="0E61F331" w:rsidR="00ED5B78" w:rsidRDefault="00ED5B78" w:rsidP="00ED5B78">
      <w:r>
        <w:t>You can also add words you want that are missing at this stage</w:t>
      </w:r>
    </w:p>
    <w:p w14:paraId="162F9865" w14:textId="75702D60" w:rsidR="008F2B6C" w:rsidRDefault="00000000">
      <w:pPr>
        <w:pStyle w:val="Heading2"/>
      </w:pPr>
      <w:r>
        <w:t>Step 3 — Get Your Slides</w:t>
      </w:r>
    </w:p>
    <w:p w14:paraId="3AF6240C" w14:textId="77777777" w:rsidR="008F2B6C" w:rsidRDefault="00000000">
      <w:r>
        <w:t>ChatGPT will generate a .pptx file with two slides:</w:t>
      </w:r>
    </w:p>
    <w:p w14:paraId="0FD1B388" w14:textId="77777777" w:rsidR="008F2B6C" w:rsidRDefault="00000000">
      <w:r>
        <w:t>• Slide 1: keywords + cues (cues in darker grey)</w:t>
      </w:r>
    </w:p>
    <w:p w14:paraId="7AE133B5" w14:textId="77777777" w:rsidR="008F2B6C" w:rsidRDefault="00000000">
      <w:r>
        <w:t>• Slide 2: keywords + cues (cues in lighter grey)</w:t>
      </w:r>
    </w:p>
    <w:p w14:paraId="4A71FCA2" w14:textId="43F8A3B2" w:rsidR="007C4FAB" w:rsidRDefault="007C4FAB">
      <w:r>
        <w:t>On the free version of ChatGPT you can’t upload the PPT example, so if the words or cues are long, you might have to select all and reduce the font size.</w:t>
      </w:r>
    </w:p>
    <w:p w14:paraId="74C0B378" w14:textId="3E50FE3F" w:rsidR="008F2B6C" w:rsidRDefault="00000000">
      <w:pPr>
        <w:pStyle w:val="Heading1"/>
      </w:pPr>
      <w:r>
        <w:lastRenderedPageBreak/>
        <w:t xml:space="preserve">📋 </w:t>
      </w:r>
      <w:r w:rsidR="00ED5B78">
        <w:t>Vocab Slides</w:t>
      </w:r>
      <w:r>
        <w:t xml:space="preserve"> Prompt</w:t>
      </w:r>
    </w:p>
    <w:p w14:paraId="61CC952E" w14:textId="2CA6AC67" w:rsidR="007C4FAB" w:rsidRDefault="00000000">
      <w:r>
        <w:t>I would like to generate PowerPoint slides to support speaking activities around new vocabulary. Please follow these rules:</w:t>
      </w:r>
      <w:r>
        <w:br/>
      </w:r>
      <w:r>
        <w:br/>
        <w:t>- Always suggest 9 numbered keywords for the topic I give.</w:t>
      </w:r>
      <w:r>
        <w:br/>
        <w:t>- Keywords should be in lowercase</w:t>
      </w:r>
      <w:r w:rsidR="00ED5B78">
        <w:t xml:space="preserve"> </w:t>
      </w:r>
      <w:r>
        <w:t xml:space="preserve">and drawn from formal written </w:t>
      </w:r>
      <w:r w:rsidR="00ED5B78">
        <w:t>Standar</w:t>
      </w:r>
      <w:r w:rsidR="007C4FAB">
        <w:t>d</w:t>
      </w:r>
      <w:r w:rsidR="00ED5B78">
        <w:t xml:space="preserve"> Australian </w:t>
      </w:r>
      <w:r>
        <w:t>English appropriate to the age range I specify.</w:t>
      </w:r>
      <w:r>
        <w:br/>
        <w:t>- Provide a short, minimal, specific cue (max 4–5 words) in simple everyday English for each keyword. The cue is only a reminder — the teacher will already have given a fuller definition.</w:t>
      </w:r>
      <w:r>
        <w:br/>
        <w:t>- Number the keywords in the list only, not on the slides.</w:t>
      </w:r>
      <w:r>
        <w:br/>
      </w:r>
      <w:r>
        <w:br/>
        <w:t>When I choose my keywords (usually 4), create two slides with this format</w:t>
      </w:r>
      <w:r w:rsidR="0062628E">
        <w:t xml:space="preserve">. </w:t>
      </w:r>
      <w:r>
        <w:t>- Widescreen (16:9)</w:t>
      </w:r>
      <w:r>
        <w:br/>
        <w:t>- Blank layout (no placeholders)</w:t>
      </w:r>
      <w:r>
        <w:br/>
        <w:t>- Ebrima font</w:t>
      </w:r>
      <w:r w:rsidR="007C4FAB">
        <w:t>, 48pt by default but smaller if necessary: do not have text overrun the edge of the slide</w:t>
      </w:r>
      <w:r>
        <w:br/>
        <w:t>- Slide 1 → keyword in bold black, cue in darker grey</w:t>
      </w:r>
      <w:r>
        <w:br/>
        <w:t>- Slide 2 → keyword in bold black, cue in lighter grey</w:t>
      </w:r>
      <w:r>
        <w:br/>
        <w:t xml:space="preserve">- Keywords should be </w:t>
      </w:r>
      <w:r w:rsidR="007C4FAB">
        <w:t xml:space="preserve">on the left, </w:t>
      </w:r>
      <w:r>
        <w:t xml:space="preserve">right-aligned, </w:t>
      </w:r>
      <w:r w:rsidR="007C4FAB">
        <w:t>with the cue for each word to the right of its word</w:t>
      </w:r>
    </w:p>
    <w:p w14:paraId="1639B5CE" w14:textId="77777777" w:rsidR="007C4FAB" w:rsidRDefault="00000000">
      <w:r>
        <w:t>- Use as much width as possible so that long words don’t break over two lines</w:t>
      </w:r>
    </w:p>
    <w:p w14:paraId="5A2FA440" w14:textId="2CFD39DA" w:rsidR="0062628E" w:rsidRDefault="007C4FAB">
      <w:r>
        <w:t>- Start quite high on the slide to make best use of space, so that the last keyword still has some white space below</w:t>
      </w:r>
      <w:r w:rsidR="00000000">
        <w:br/>
      </w:r>
      <w:r w:rsidR="00000000">
        <w:br/>
      </w:r>
      <w:r w:rsidR="0062628E">
        <w:t>If I have uploaded a PPT, p</w:t>
      </w:r>
      <w:r w:rsidR="0062628E" w:rsidRPr="0062628E">
        <w:t xml:space="preserve">lease copy the format of the slides I uploaded, </w:t>
      </w:r>
      <w:proofErr w:type="gramStart"/>
      <w:r w:rsidR="00ED5B78">
        <w:t>in particular the</w:t>
      </w:r>
      <w:proofErr w:type="gramEnd"/>
      <w:r w:rsidR="00ED5B78">
        <w:t xml:space="preserve"> shad</w:t>
      </w:r>
      <w:r>
        <w:t>e</w:t>
      </w:r>
      <w:r w:rsidR="00ED5B78">
        <w:t xml:space="preserve">s of grey used, </w:t>
      </w:r>
      <w:r w:rsidR="0062628E" w:rsidRPr="0062628E">
        <w:t>but use these new keywords and cues.</w:t>
      </w:r>
      <w:r w:rsidR="0062628E">
        <w:t xml:space="preserve"> </w:t>
      </w:r>
    </w:p>
    <w:p w14:paraId="1FB1FAC8" w14:textId="3D46A4DE" w:rsidR="008F2B6C" w:rsidRDefault="00000000">
      <w:r>
        <w:t>Save the file as Topic_Vocab_Slides.pptx (with standard capitalization of the topic).</w:t>
      </w:r>
    </w:p>
    <w:p w14:paraId="151C9C5C" w14:textId="77777777" w:rsidR="00ED5B78" w:rsidRDefault="00ED5B78"/>
    <w:p w14:paraId="79D17609" w14:textId="77777777" w:rsidR="00ED5B78" w:rsidRDefault="00ED5B78"/>
    <w:p w14:paraId="653FD1AB" w14:textId="6877C1E0" w:rsidR="00ED5B78" w:rsidRDefault="00ED5B78">
      <w:r>
        <w:t xml:space="preserve">© Jason Buckley </w:t>
      </w:r>
      <w:hyperlink r:id="rId6" w:history="1">
        <w:r w:rsidRPr="0057326F">
          <w:rPr>
            <w:rStyle w:val="Hyperlink"/>
          </w:rPr>
          <w:t>www.oracyforschools.co.uk</w:t>
        </w:r>
      </w:hyperlink>
      <w:r>
        <w:t xml:space="preserve"> 2025</w:t>
      </w:r>
    </w:p>
    <w:sectPr w:rsidR="00ED5B78" w:rsidSect="007C4FAB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0979401">
    <w:abstractNumId w:val="8"/>
  </w:num>
  <w:num w:numId="2" w16cid:durableId="1898397410">
    <w:abstractNumId w:val="6"/>
  </w:num>
  <w:num w:numId="3" w16cid:durableId="1747915336">
    <w:abstractNumId w:val="5"/>
  </w:num>
  <w:num w:numId="4" w16cid:durableId="1755515086">
    <w:abstractNumId w:val="4"/>
  </w:num>
  <w:num w:numId="5" w16cid:durableId="1821967083">
    <w:abstractNumId w:val="7"/>
  </w:num>
  <w:num w:numId="6" w16cid:durableId="271059536">
    <w:abstractNumId w:val="3"/>
  </w:num>
  <w:num w:numId="7" w16cid:durableId="1784305482">
    <w:abstractNumId w:val="2"/>
  </w:num>
  <w:num w:numId="8" w16cid:durableId="1104308114">
    <w:abstractNumId w:val="1"/>
  </w:num>
  <w:num w:numId="9" w16cid:durableId="58499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628E"/>
    <w:rsid w:val="007C4FAB"/>
    <w:rsid w:val="00876F1C"/>
    <w:rsid w:val="008F2B6C"/>
    <w:rsid w:val="00AA1D8D"/>
    <w:rsid w:val="00B47730"/>
    <w:rsid w:val="00CB0664"/>
    <w:rsid w:val="00ED5B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EA6C3"/>
  <w14:defaultImageDpi w14:val="300"/>
  <w15:docId w15:val="{A6E324E9-9534-6F4B-B2B9-641D7979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D5B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acyforschools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2995</Characters>
  <Application>Microsoft Office Word</Application>
  <DocSecurity>0</DocSecurity>
  <Lines>427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Buckley</cp:lastModifiedBy>
  <cp:revision>2</cp:revision>
  <cp:lastPrinted>2025-09-26T01:19:00Z</cp:lastPrinted>
  <dcterms:created xsi:type="dcterms:W3CDTF">2025-09-26T02:06:00Z</dcterms:created>
  <dcterms:modified xsi:type="dcterms:W3CDTF">2025-09-26T02:06:00Z</dcterms:modified>
  <cp:category/>
</cp:coreProperties>
</file>